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2019 Top Hits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Sicko Mode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Dancing With A Stranger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 Town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Don't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Top Hits</dc:title>
  <dcterms:created xsi:type="dcterms:W3CDTF">2021-10-11T00:06:20Z</dcterms:created>
  <dcterms:modified xsi:type="dcterms:W3CDTF">2021-10-11T00:06:20Z</dcterms:modified>
</cp:coreProperties>
</file>