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Track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answering to her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less than a second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picking up the slack when we were missing someone in relays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having shin splints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having to have things twice and having to be reminded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always willing to carry the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having the most colorful socks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will be our 2019 Homecoming Track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being the best assistant to the assistant head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having conversations with Tank about selling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doing what is best for the team and never complaining about doing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having tears in her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has a brother or sister at the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having to run so many different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Track</dc:title>
  <dcterms:created xsi:type="dcterms:W3CDTF">2021-10-11T00:06:22Z</dcterms:created>
  <dcterms:modified xsi:type="dcterms:W3CDTF">2021-10-11T00:06:22Z</dcterms:modified>
</cp:coreProperties>
</file>