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2019 Travers Family Reunion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Aunt    </w:t>
      </w:r>
      <w:r>
        <w:t xml:space="preserve">   Brother    </w:t>
      </w:r>
      <w:r>
        <w:t xml:space="preserve">   Cousin    </w:t>
      </w:r>
      <w:r>
        <w:t xml:space="preserve">   Dad    </w:t>
      </w:r>
      <w:r>
        <w:t xml:space="preserve">   Family    </w:t>
      </w:r>
      <w:r>
        <w:t xml:space="preserve">   Fun    </w:t>
      </w:r>
      <w:r>
        <w:t xml:space="preserve">   Generations    </w:t>
      </w:r>
      <w:r>
        <w:t xml:space="preserve">   Grandfather    </w:t>
      </w:r>
      <w:r>
        <w:t xml:space="preserve">   Grandmother    </w:t>
      </w:r>
      <w:r>
        <w:t xml:space="preserve">   Hot    </w:t>
      </w:r>
      <w:r>
        <w:t xml:space="preserve">   Laughes    </w:t>
      </w:r>
      <w:r>
        <w:t xml:space="preserve">   Love    </w:t>
      </w:r>
      <w:r>
        <w:t xml:space="preserve">   Memories    </w:t>
      </w:r>
      <w:r>
        <w:t xml:space="preserve">   Mother    </w:t>
      </w:r>
      <w:r>
        <w:t xml:space="preserve">   Nashville    </w:t>
      </w:r>
      <w:r>
        <w:t xml:space="preserve">   Reunion    </w:t>
      </w:r>
      <w:r>
        <w:t xml:space="preserve">   Secrets    </w:t>
      </w:r>
      <w:r>
        <w:t xml:space="preserve">   Sister    </w:t>
      </w:r>
      <w:r>
        <w:t xml:space="preserve">   Traditions    </w:t>
      </w:r>
      <w:r>
        <w:t xml:space="preserve">   Travers    </w:t>
      </w:r>
      <w:r>
        <w:t xml:space="preserve">   Uncle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2019 Travers Family Reunion </dc:title>
  <dcterms:created xsi:type="dcterms:W3CDTF">2021-10-11T00:06:37Z</dcterms:created>
  <dcterms:modified xsi:type="dcterms:W3CDTF">2021-10-11T00:06:37Z</dcterms:modified>
</cp:coreProperties>
</file>