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2019 Trek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hunger    </w:t>
      </w:r>
      <w:r>
        <w:t xml:space="preserve">   adversity    </w:t>
      </w:r>
      <w:r>
        <w:t xml:space="preserve">   family    </w:t>
      </w:r>
      <w:r>
        <w:t xml:space="preserve">   spirit    </w:t>
      </w:r>
      <w:r>
        <w:t xml:space="preserve">   courage    </w:t>
      </w:r>
      <w:r>
        <w:t xml:space="preserve">   faith    </w:t>
      </w:r>
      <w:r>
        <w:t xml:space="preserve">   endure    </w:t>
      </w:r>
      <w:r>
        <w:t xml:space="preserve">   perservere    </w:t>
      </w:r>
      <w:r>
        <w:t xml:space="preserve">   saints    </w:t>
      </w:r>
      <w:r>
        <w:t xml:space="preserve">   trail    </w:t>
      </w:r>
      <w:r>
        <w:t xml:space="preserve">   trailboss    </w:t>
      </w:r>
      <w:r>
        <w:t xml:space="preserve">   bigsister    </w:t>
      </w:r>
      <w:r>
        <w:t xml:space="preserve">   bigbrother    </w:t>
      </w:r>
      <w:r>
        <w:t xml:space="preserve">   pa    </w:t>
      </w:r>
      <w:r>
        <w:t xml:space="preserve">   ma    </w:t>
      </w:r>
      <w:r>
        <w:t xml:space="preserve">   handcart    </w:t>
      </w:r>
      <w:r>
        <w:t xml:space="preserve">   pioneer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Trek WordSearch</dc:title>
  <dcterms:created xsi:type="dcterms:W3CDTF">2021-10-11T00:06:12Z</dcterms:created>
  <dcterms:modified xsi:type="dcterms:W3CDTF">2021-10-11T00:06:12Z</dcterms:modified>
</cp:coreProperties>
</file>