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VBS</w:t>
      </w:r>
    </w:p>
    <w:p>
      <w:pPr>
        <w:pStyle w:val="Questions"/>
      </w:pPr>
      <w:r>
        <w:t xml:space="preserve">1. ETWRA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BLODO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SMSOE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AOPAHRH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FRGO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TCLUSO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ECATTL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PALESUG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VBS</dc:title>
  <dcterms:created xsi:type="dcterms:W3CDTF">2021-10-11T00:06:28Z</dcterms:created>
  <dcterms:modified xsi:type="dcterms:W3CDTF">2021-10-11T00:06:28Z</dcterms:modified>
</cp:coreProperties>
</file>