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rugby </w:t>
      </w:r>
    </w:p>
    <w:p>
      <w:pPr>
        <w:pStyle w:val="Questions"/>
      </w:pPr>
      <w:r>
        <w:t xml:space="preserve">1. NWE NLZAEAD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NELDAIR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ESLAW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ARCNEF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ANAJP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UTOHS IFRACA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ISASUR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AASMO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FIIJ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UUUAGRY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YLITA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ADCANA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GENDANL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SUA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GNRTAENIA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AONGT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MNBAAII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GAGOIER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AURLTASIA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ASODTNCL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rugby </dc:title>
  <dcterms:created xsi:type="dcterms:W3CDTF">2021-10-11T00:07:15Z</dcterms:created>
  <dcterms:modified xsi:type="dcterms:W3CDTF">2021-10-11T00:07:15Z</dcterms:modified>
</cp:coreProperties>
</file>