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year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made up story. Fiction or non-fiction?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your voice sound interesting, use 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brush, crush, hush, flush.....all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book is called it's 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letters, one new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shorter word, made from two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st.... doesn't work, try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 i o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, ! ? " " are all types of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as you read. 5W's and a H. What is the 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year book</dc:title>
  <dcterms:created xsi:type="dcterms:W3CDTF">2021-10-11T00:06:40Z</dcterms:created>
  <dcterms:modified xsi:type="dcterms:W3CDTF">2021-10-11T00:06:40Z</dcterms:modified>
</cp:coreProperties>
</file>