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type of swelling that affects deeper layers in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reduction in the number of white cells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doctor who specializes in the study or treatment of heart disease and heart 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swollen vein or group of veins in the region of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thickening and hardening of the walls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hemorrage from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making an incision in a vein with 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abnormally rapid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blood cell that is typically a biconcave disc without a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local coagulation or clotting of the blood in a part of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thickening and hardening of the walls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reduced bone mass of lesser severity than osteoporosis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or gel that contains ions and can be decomposed by electrlysis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visual image produced from an ultrasound examination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</dc:title>
  <dcterms:created xsi:type="dcterms:W3CDTF">2021-10-11T00:04:06Z</dcterms:created>
  <dcterms:modified xsi:type="dcterms:W3CDTF">2021-10-11T00:04:06Z</dcterms:modified>
</cp:coreProperties>
</file>