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2.01 CIRCULATORY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heavy bleeding at menstruation.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abnormally rapid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thickening and hardening of the walls of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 representation of the phenomena (velocity and intensity) of muscular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disorder in which the body produces too many platelets, which play an important role in blood clotting.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that checks for problems with the electrical activity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blood cells and platelets, which occurs in the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blood platelet count is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imaging technique used to visualize the inside, or lumen, of blood vessels and organs or the body, with particular interest in the arteries, veins, and the heart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surgical opening or puncture of a vein in order to withdraw blood or introduce a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CIRCULATORY Medical Terminology</dc:title>
  <dcterms:created xsi:type="dcterms:W3CDTF">2021-10-11T00:03:51Z</dcterms:created>
  <dcterms:modified xsi:type="dcterms:W3CDTF">2021-10-11T00:03:51Z</dcterms:modified>
</cp:coreProperties>
</file>