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2.01 Circulatory 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practice of drawing blood from a patients vein and taking the blood specimens to the laboratory to prepare for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graphic record of the electrical activity of a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physiological process through which new blood vessels form from pre-existing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reduction in the number of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red blood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abnormally rapid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medical condition in which the ability of the blood to clot is severely reduced, causing the sufferer to bleed severely from even a slight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thickening and hardening of the walls of the arteries, occurring typically in old 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measurement of electrical activity in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reduction in the number of white cells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local coagulation or clotting of the blood in a part of the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bleeding from the uterus not associated with menstruation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inherited disorder that causes hearing loss due to the ear's inability to amplify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abnormal enlargement of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2.01 Circulatory Medical Terminology </dc:title>
  <dcterms:created xsi:type="dcterms:W3CDTF">2021-10-11T00:03:59Z</dcterms:created>
  <dcterms:modified xsi:type="dcterms:W3CDTF">2021-10-11T00:03:59Z</dcterms:modified>
</cp:coreProperties>
</file>