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2.01 Circulatory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Rapid swelling of the area beneath the skin.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branch of an artery leading into capillaries.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white blood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Drawing blood from patients veins.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Build of up fats, cholesterol, in artery walls.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stationary blood clot.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recording of your heart's electric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Abnormal bleeding from the uterus.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Protein in a red blood cell that carries oxygen and carbon dioxide.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red blood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modified muscle or nerve cell that generates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deficiency of white blood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blood structure developed in bone marrow and is the smallest (platelets).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Abnormally rapid heart beat.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2.01 Circulatory Medical Terminology</dc:title>
  <dcterms:created xsi:type="dcterms:W3CDTF">2021-10-11T00:04:32Z</dcterms:created>
  <dcterms:modified xsi:type="dcterms:W3CDTF">2021-10-11T00:04:32Z</dcterms:modified>
</cp:coreProperties>
</file>