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2.01 Graphic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JPEG    </w:t>
      </w:r>
      <w:r>
        <w:t xml:space="preserve">   ICO    </w:t>
      </w:r>
      <w:r>
        <w:t xml:space="preserve">   GIF    </w:t>
      </w:r>
      <w:r>
        <w:t xml:space="preserve">   EPS    </w:t>
      </w:r>
      <w:r>
        <w:t xml:space="preserve">   DXF    </w:t>
      </w:r>
      <w:r>
        <w:t xml:space="preserve">   CDR    </w:t>
      </w:r>
      <w:r>
        <w:t xml:space="preserve">   BMP    </w:t>
      </w:r>
      <w:r>
        <w:t xml:space="preserve">   AI    </w:t>
      </w:r>
      <w:r>
        <w:t xml:space="preserve">   STANDARD    </w:t>
      </w:r>
      <w:r>
        <w:t xml:space="preserve">   PORTABILITY    </w:t>
      </w:r>
      <w:r>
        <w:t xml:space="preserve">   LOSSY    </w:t>
      </w:r>
      <w:r>
        <w:t xml:space="preserve">   LOSSLESS    </w:t>
      </w:r>
      <w:r>
        <w:t xml:space="preserve">   INTERLEAVED    </w:t>
      </w:r>
      <w:r>
        <w:t xml:space="preserve">   COMPRESSION    </w:t>
      </w:r>
      <w:r>
        <w:t xml:space="preserve">   PHOTOGRAPHS    </w:t>
      </w:r>
      <w:r>
        <w:t xml:space="preserve">   META GRAPHICS    </w:t>
      </w:r>
      <w:r>
        <w:t xml:space="preserve">   CLIP ART    </w:t>
      </w:r>
      <w:r>
        <w:t xml:space="preserve">   ART WORK    </w:t>
      </w:r>
      <w:r>
        <w:t xml:space="preserve">   RESOLUTION    </w:t>
      </w:r>
      <w:r>
        <w:t xml:space="preserve">   PPI    </w:t>
      </w:r>
      <w:r>
        <w:t xml:space="preserve">   DPI    </w:t>
      </w:r>
      <w:r>
        <w:t xml:space="preserve">   COLOR DEPTH    </w:t>
      </w:r>
      <w:r>
        <w:t xml:space="preserve">   ASPECT RATIO    </w:t>
      </w:r>
      <w:r>
        <w:t xml:space="preserve">   VECTOR    </w:t>
      </w:r>
      <w:r>
        <w:t xml:space="preserve">   RASTER    </w:t>
      </w:r>
      <w:r>
        <w:t xml:space="preserve">   PIXEL    </w:t>
      </w:r>
      <w:r>
        <w:t xml:space="preserve">   CANVAS    </w:t>
      </w:r>
      <w:r>
        <w:t xml:space="preserve">   PHOTOSHOP    </w:t>
      </w:r>
      <w:r>
        <w:t xml:space="preserve">   INKSCAPE    </w:t>
      </w:r>
      <w:r>
        <w:t xml:space="preserve">   GIMP    </w:t>
      </w:r>
      <w:r>
        <w:t xml:space="preserve">   FIREWORKS    </w:t>
      </w:r>
      <w:r>
        <w:t xml:space="preserve">   GRAPHIC EDITING    </w:t>
      </w:r>
      <w:r>
        <w:t xml:space="preserve">   GRAPHIC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 Graphic Vocabulary</dc:title>
  <dcterms:created xsi:type="dcterms:W3CDTF">2021-10-11T00:05:14Z</dcterms:created>
  <dcterms:modified xsi:type="dcterms:W3CDTF">2021-10-11T00:05:14Z</dcterms:modified>
</cp:coreProperties>
</file>