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Hardening and thickening of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blood cell that (in humans) is typically a biconcave disc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blood cells, cells of the immune system that are involved in protecting the body against both infectious disease and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small amount or a deficiency of lipids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protien responsible for transporting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 rate exceeds normal resting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displays a persons heartbeat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nonspecific term applicable to any and all diseases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ondition in which you hav e a low blood platelet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immune system eats away the protective covering of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balloon-tipped catheter is inserted through an artery in the groin or wrist to enlarge a narrowing in a coronary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or drawing blood from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bleeding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dissociates into ions in solution and acquires the capacity to conduct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Medical Terminology </dc:title>
  <dcterms:created xsi:type="dcterms:W3CDTF">2021-10-11T00:04:50Z</dcterms:created>
  <dcterms:modified xsi:type="dcterms:W3CDTF">2021-10-11T00:04:50Z</dcterms:modified>
</cp:coreProperties>
</file>