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that circulates in blood and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rate that exceeds resting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blood cell that is biconcave disc without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to widen narrow veins or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recording electrical activity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blood doesn't clot 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wall of the veins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condition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arteries leading to the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pigmented anatomical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clot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Medical terminology </dc:title>
  <dcterms:created xsi:type="dcterms:W3CDTF">2021-10-11T00:04:52Z</dcterms:created>
  <dcterms:modified xsi:type="dcterms:W3CDTF">2021-10-11T00:04:52Z</dcterms:modified>
</cp:coreProperties>
</file>