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2020-2021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Pantone Color the Year 2021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Netflix icon of quarantine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46th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Rumored to have cheated on his wife with Jeffree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 National Championship Winners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Lost of taste and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Taylor Swift's ninth studio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great ___________ of Jupiter and Saturn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Became the richest man in the world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woman of color to become Vice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Netflix romance series based in the 1800's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unexplained metal sculpture that was discovered in 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TikTok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Distribution began of the COVID-19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Duke and Duchess of ______ quit the royal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Television show that has  predicted multiple events in 2020 and 2021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 Events</dc:title>
  <dcterms:created xsi:type="dcterms:W3CDTF">2021-10-11T00:07:36Z</dcterms:created>
  <dcterms:modified xsi:type="dcterms:W3CDTF">2021-10-11T00:07:36Z</dcterms:modified>
</cp:coreProperties>
</file>