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2020 08 04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Eingang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ankommen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Feigling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Wüste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locker, lässig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bequem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entscheiden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glauben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Zufall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Auswahl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Broschüre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Klimaanlage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verfügbar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Campingplatz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Fahrstuhl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Münze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Ausgang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2020 08 04 </dc:title>
  <dcterms:created xsi:type="dcterms:W3CDTF">2021-10-11T00:06:53Z</dcterms:created>
  <dcterms:modified xsi:type="dcterms:W3CDTF">2021-10-11T00:06:53Z</dcterms:modified>
</cp:coreProperties>
</file>