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covid symptom: loss of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 away you've been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hey you don't look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breathing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 and sudden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declaration that you stay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stay away your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for 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one who gets the disease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covid cover up,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speed at which a disease spread in a population,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 wide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stay at home - 3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slowing the spread of 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stopping the spread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 yourself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6 feet apart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mexican beer turned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tested positive for covid-19,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declaration that qualifies you for federal funding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listing everyone you could have exposed to a disease over a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face mask that filters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terms:created xsi:type="dcterms:W3CDTF">2021-10-11T00:06:34Z</dcterms:created>
  <dcterms:modified xsi:type="dcterms:W3CDTF">2021-10-11T00:06:34Z</dcterms:modified>
</cp:coreProperties>
</file>