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There's no place like...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interesting and exciting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good year for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good thing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everyday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Don't get too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Way to lose a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didn't get much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Advice not just for kids anymore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place to 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Gotta have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Hindsight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for cabin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Learning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Seniors missed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don't have to be in trouble to have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2020 affectionate gesture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Add this to your wardrobe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may have enjoyed one before 2020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</dc:title>
  <dcterms:created xsi:type="dcterms:W3CDTF">2021-10-11T00:06:46Z</dcterms:created>
  <dcterms:modified xsi:type="dcterms:W3CDTF">2021-10-11T00:06:46Z</dcterms:modified>
</cp:coreProperties>
</file>