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blacklivesmatter    </w:t>
      </w:r>
      <w:r>
        <w:t xml:space="preserve">   blessed    </w:t>
      </w:r>
      <w:r>
        <w:t xml:space="preserve">   bored    </w:t>
      </w:r>
      <w:r>
        <w:t xml:space="preserve">   cases    </w:t>
      </w:r>
      <w:r>
        <w:t xml:space="preserve">   china    </w:t>
      </w:r>
      <w:r>
        <w:t xml:space="preserve">   coranavirus    </w:t>
      </w:r>
      <w:r>
        <w:t xml:space="preserve">   disease    </w:t>
      </w:r>
      <w:r>
        <w:t xml:space="preserve">   george floyd    </w:t>
      </w:r>
      <w:r>
        <w:t xml:space="preserve">   kobe bryant    </w:t>
      </w:r>
      <w:r>
        <w:t xml:space="preserve">   lockdown    </w:t>
      </w:r>
      <w:r>
        <w:t xml:space="preserve">   NHS    </w:t>
      </w:r>
      <w:r>
        <w:t xml:space="preserve">   quarantine    </w:t>
      </w:r>
      <w:r>
        <w:t xml:space="preserve">   social distance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</dc:title>
  <dcterms:created xsi:type="dcterms:W3CDTF">2021-10-11T00:06:51Z</dcterms:created>
  <dcterms:modified xsi:type="dcterms:W3CDTF">2021-10-11T00:06:51Z</dcterms:modified>
</cp:coreProperties>
</file>