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Corona    </w:t>
      </w:r>
      <w:r>
        <w:t xml:space="preserve">   Cough    </w:t>
      </w:r>
      <w:r>
        <w:t xml:space="preserve">   Covid    </w:t>
      </w:r>
      <w:r>
        <w:t xml:space="preserve">   Disinfectant    </w:t>
      </w:r>
      <w:r>
        <w:t xml:space="preserve">   Furlough    </w:t>
      </w:r>
      <w:r>
        <w:t xml:space="preserve">   Hand gel    </w:t>
      </w:r>
      <w:r>
        <w:t xml:space="preserve">   Home    </w:t>
      </w:r>
      <w:r>
        <w:t xml:space="preserve">   Hospital    </w:t>
      </w:r>
      <w:r>
        <w:t xml:space="preserve">   Isolation    </w:t>
      </w:r>
      <w:r>
        <w:t xml:space="preserve">   Key worker    </w:t>
      </w:r>
      <w:r>
        <w:t xml:space="preserve">   Lockdown    </w:t>
      </w:r>
      <w:r>
        <w:t xml:space="preserve">   Pandemic    </w:t>
      </w:r>
      <w:r>
        <w:t xml:space="preserve">   Quarantine    </w:t>
      </w:r>
      <w:r>
        <w:t xml:space="preserve">   Shielding    </w:t>
      </w:r>
      <w:r>
        <w:t xml:space="preserve">   Social-distance    </w:t>
      </w:r>
      <w:r>
        <w:t xml:space="preserve">   Temperature    </w:t>
      </w:r>
      <w:r>
        <w:t xml:space="preserve">   Toilet paper    </w:t>
      </w:r>
      <w:r>
        <w:t xml:space="preserve">   Virus    </w:t>
      </w:r>
      <w:r>
        <w:t xml:space="preserve">   Walks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terms:created xsi:type="dcterms:W3CDTF">2021-10-11T00:06:56Z</dcterms:created>
  <dcterms:modified xsi:type="dcterms:W3CDTF">2021-10-11T00:06:56Z</dcterms:modified>
</cp:coreProperties>
</file>