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CYCLONE AMPHAN    </w:t>
      </w:r>
      <w:r>
        <w:t xml:space="preserve">   PANDEMIC    </w:t>
      </w:r>
      <w:r>
        <w:t xml:space="preserve">   LOCUST SWARM    </w:t>
      </w:r>
      <w:r>
        <w:t xml:space="preserve">   MURDER HORNETS    </w:t>
      </w:r>
      <w:r>
        <w:t xml:space="preserve">   ANTHRAX    </w:t>
      </w:r>
      <w:r>
        <w:t xml:space="preserve">   AUSTRALIA    </w:t>
      </w:r>
      <w:r>
        <w:t xml:space="preserve">   BUSHFIRE    </w:t>
      </w:r>
      <w:r>
        <w:t xml:space="preserve">   CLIMATE CHANGE    </w:t>
      </w:r>
      <w:r>
        <w:t xml:space="preserve">   CORONAVIRUS    </w:t>
      </w:r>
      <w:r>
        <w:t xml:space="preserve">   COVID    </w:t>
      </w:r>
      <w:r>
        <w:t xml:space="preserve">   ELECTION    </w:t>
      </w:r>
      <w:r>
        <w:t xml:space="preserve">   FLOOD    </w:t>
      </w:r>
      <w:r>
        <w:t xml:space="preserve">   INFECTION    </w:t>
      </w:r>
      <w:r>
        <w:t xml:space="preserve">   LAURA    </w:t>
      </w:r>
      <w:r>
        <w:t xml:space="preserve">   LOCKDOWN    </w:t>
      </w:r>
      <w:r>
        <w:t xml:space="preserve">   MARCO    </w:t>
      </w:r>
      <w:r>
        <w:t xml:space="preserve">   MASK    </w:t>
      </w:r>
      <w:r>
        <w:t xml:space="preserve">   POLICE BRUTALITY    </w:t>
      </w:r>
      <w:r>
        <w:t xml:space="preserve">   PROTEST    </w:t>
      </w:r>
      <w:r>
        <w:t xml:space="preserve">   SINKHOLE    </w:t>
      </w:r>
      <w:r>
        <w:t xml:space="preserve">   SOLAR FLARE    </w:t>
      </w:r>
      <w:r>
        <w:t xml:space="preserve">   VOLCANO    </w:t>
      </w:r>
      <w:r>
        <w:t xml:space="preserve">   ZETA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2021-10-11T00:07:08Z</dcterms:created>
  <dcterms:modified xsi:type="dcterms:W3CDTF">2021-10-11T00:07:08Z</dcterms:modified>
</cp:coreProperties>
</file>