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asymptomatic    </w:t>
      </w:r>
      <w:r>
        <w:t xml:space="preserve">   Barnard Castle    </w:t>
      </w:r>
      <w:r>
        <w:t xml:space="preserve">   Boris Johnson    </w:t>
      </w:r>
      <w:r>
        <w:t xml:space="preserve">   bubble    </w:t>
      </w:r>
      <w:r>
        <w:t xml:space="preserve">   cataract    </w:t>
      </w:r>
      <w:r>
        <w:t xml:space="preserve">   Coronavirus    </w:t>
      </w:r>
      <w:r>
        <w:t xml:space="preserve">   daily briefings    </w:t>
      </w:r>
      <w:r>
        <w:t xml:space="preserve">   delivery slot    </w:t>
      </w:r>
      <w:r>
        <w:t xml:space="preserve">   donate    </w:t>
      </w:r>
      <w:r>
        <w:t xml:space="preserve">   essential services    </w:t>
      </w:r>
      <w:r>
        <w:t xml:space="preserve">   furloughed    </w:t>
      </w:r>
      <w:r>
        <w:t xml:space="preserve">   hand sanitizer    </w:t>
      </w:r>
      <w:r>
        <w:t xml:space="preserve">   hands face space    </w:t>
      </w:r>
      <w:r>
        <w:t xml:space="preserve">   key workers    </w:t>
      </w:r>
      <w:r>
        <w:t xml:space="preserve">   live streaming    </w:t>
      </w:r>
      <w:r>
        <w:t xml:space="preserve">   lockdown    </w:t>
      </w:r>
      <w:r>
        <w:t xml:space="preserve">   mask    </w:t>
      </w:r>
      <w:r>
        <w:t xml:space="preserve">   mental health    </w:t>
      </w:r>
      <w:r>
        <w:t xml:space="preserve">   NHS    </w:t>
      </w:r>
      <w:r>
        <w:t xml:space="preserve">   octogenarian    </w:t>
      </w:r>
      <w:r>
        <w:t xml:space="preserve">   pandemic    </w:t>
      </w:r>
      <w:r>
        <w:t xml:space="preserve">   PPE    </w:t>
      </w:r>
      <w:r>
        <w:t xml:space="preserve">   quarantine    </w:t>
      </w:r>
      <w:r>
        <w:t xml:space="preserve">   restriction    </w:t>
      </w:r>
      <w:r>
        <w:t xml:space="preserve">   SAGE    </w:t>
      </w:r>
      <w:r>
        <w:t xml:space="preserve">   save lives    </w:t>
      </w:r>
      <w:r>
        <w:t xml:space="preserve">   self isolation    </w:t>
      </w:r>
      <w:r>
        <w:t xml:space="preserve">   shielding    </w:t>
      </w:r>
      <w:r>
        <w:t xml:space="preserve">   social distancing    </w:t>
      </w:r>
      <w:r>
        <w:t xml:space="preserve">   temperature    </w:t>
      </w:r>
      <w:r>
        <w:t xml:space="preserve">   test positive    </w:t>
      </w:r>
      <w:r>
        <w:t xml:space="preserve">   the jab    </w:t>
      </w:r>
      <w:r>
        <w:t xml:space="preserve">   tier    </w:t>
      </w:r>
      <w:r>
        <w:t xml:space="preserve">   track and trace    </w:t>
      </w:r>
      <w:r>
        <w:t xml:space="preserve">   unprecedented    </w:t>
      </w:r>
      <w:r>
        <w:t xml:space="preserve">   vaccine    </w:t>
      </w:r>
      <w:r>
        <w:t xml:space="preserve">   ventilator    </w:t>
      </w:r>
      <w:r>
        <w:t xml:space="preserve">   virus    </w:t>
      </w:r>
      <w:r>
        <w:t xml:space="preserve">   Wahun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</dc:title>
  <dcterms:created xsi:type="dcterms:W3CDTF">2021-10-11T00:07:37Z</dcterms:created>
  <dcterms:modified xsi:type="dcterms:W3CDTF">2021-10-11T00:07:37Z</dcterms:modified>
</cp:coreProperties>
</file>