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six feet apart    </w:t>
      </w:r>
      <w:r>
        <w:t xml:space="preserve">   graduation    </w:t>
      </w:r>
      <w:r>
        <w:t xml:space="preserve">   lockdown    </w:t>
      </w:r>
      <w:r>
        <w:t xml:space="preserve">   pandemic    </w:t>
      </w:r>
      <w:r>
        <w:t xml:space="preserve">   tik tok    </w:t>
      </w:r>
      <w:r>
        <w:t xml:space="preserve">   karen    </w:t>
      </w:r>
      <w:r>
        <w:t xml:space="preserve">   remote    </w:t>
      </w:r>
      <w:r>
        <w:t xml:space="preserve">   google meet    </w:t>
      </w:r>
      <w:r>
        <w:t xml:space="preserve">   spread    </w:t>
      </w:r>
      <w:r>
        <w:t xml:space="preserve">   social distance    </w:t>
      </w:r>
      <w:r>
        <w:t xml:space="preserve">   crusader    </w:t>
      </w:r>
      <w:r>
        <w:t xml:space="preserve">   kennedy    </w:t>
      </w:r>
      <w:r>
        <w:t xml:space="preserve">   online learning    </w:t>
      </w:r>
      <w:r>
        <w:t xml:space="preserve">   quarantine    </w:t>
      </w:r>
      <w:r>
        <w:t xml:space="preserve">   covid    </w:t>
      </w:r>
      <w:r>
        <w:t xml:space="preserve">   virus    </w:t>
      </w:r>
      <w:r>
        <w:t xml:space="preserve">   gloves    </w:t>
      </w:r>
      <w:r>
        <w:t xml:space="preserve">   mask    </w:t>
      </w:r>
      <w:r>
        <w:t xml:space="preserve">   sanitizer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</dc:title>
  <dcterms:created xsi:type="dcterms:W3CDTF">2021-10-11T00:07:46Z</dcterms:created>
  <dcterms:modified xsi:type="dcterms:W3CDTF">2021-10-11T00:07:46Z</dcterms:modified>
</cp:coreProperties>
</file>