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2020, A YEAR TO FORGET!!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music festival has had to postpone its 50th anniversary celebrations to 2021?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2020 Netflix finally released the long awaited second documentary series following which English football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social media app did Donald Trump try to block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Olympics supposed to be held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game did William and Kate play virtually with care home residents in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body part did Simon Cowell injure after riding an electric trail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very start of the year, which country experienced devastating bushfires in every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 which Chinese city was Covid-19 first identified?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Dominic Cummings drive to in order to test his eyesight?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Including Donald Trump, how many US Presidents have been impeached?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movie became the first non-English language film to win an Oscar for Best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took to their doorsteps to clap for the NHS and key workers at 8pm on which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scheme that ran throughout August to encourage people to enjoy meals in restaurants, cafes and pubs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TV quiz show returned in 2020 with Gino D’Acampo as presenter?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most-watched documentary on Netflix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Eminem went to number one in January with which song named after a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Forbes, which entrepreneur became the first person in history to have a net worth of more than $200 billion?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footballer campaigned for free school vouchers to be extended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city was George Floyd killed, sparking worldwide protests against police brutality and racism?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song lyrics were the most Googled of the year?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Boris Johnson announced the first national lockdown due to the coronavirus pandemic in what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2020, A YEAR TO FORGET!!</dc:title>
  <dcterms:created xsi:type="dcterms:W3CDTF">2021-10-11T00:07:45Z</dcterms:created>
  <dcterms:modified xsi:type="dcterms:W3CDTF">2021-10-11T00:07:45Z</dcterms:modified>
</cp:coreProperties>
</file>