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2020- A Year to Remember and Forget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Election chaos    </w:t>
      </w:r>
      <w:r>
        <w:t xml:space="preserve">   Singing in streets    </w:t>
      </w:r>
      <w:r>
        <w:t xml:space="preserve">   Death tolls    </w:t>
      </w:r>
      <w:r>
        <w:t xml:space="preserve">   Zooming    </w:t>
      </w:r>
      <w:r>
        <w:t xml:space="preserve">   Riots and looting    </w:t>
      </w:r>
      <w:r>
        <w:t xml:space="preserve">   Columbus statues destroyed    </w:t>
      </w:r>
      <w:r>
        <w:t xml:space="preserve">   Tik Tok videos    </w:t>
      </w:r>
      <w:r>
        <w:t xml:space="preserve">   Sports cancelled    </w:t>
      </w:r>
      <w:r>
        <w:t xml:space="preserve">   Travel bans    </w:t>
      </w:r>
      <w:r>
        <w:t xml:space="preserve">   Homeschool    </w:t>
      </w:r>
      <w:r>
        <w:t xml:space="preserve">   Essential workers    </w:t>
      </w:r>
      <w:r>
        <w:t xml:space="preserve">   Black Lives Matter    </w:t>
      </w:r>
      <w:r>
        <w:t xml:space="preserve">   Murder Hornets    </w:t>
      </w:r>
      <w:r>
        <w:t xml:space="preserve">   Hand sanitizer    </w:t>
      </w:r>
      <w:r>
        <w:t xml:space="preserve">   Curbside pick-up    </w:t>
      </w:r>
      <w:r>
        <w:t xml:space="preserve">   Virtual graduations    </w:t>
      </w:r>
      <w:r>
        <w:t xml:space="preserve">   Drive-by parties    </w:t>
      </w:r>
      <w:r>
        <w:t xml:space="preserve">   Birthday parades    </w:t>
      </w:r>
      <w:r>
        <w:t xml:space="preserve">   Toilet paper shortage    </w:t>
      </w:r>
      <w:r>
        <w:t xml:space="preserve">   Gloves    </w:t>
      </w:r>
      <w:r>
        <w:t xml:space="preserve">   Virtual meetings    </w:t>
      </w:r>
      <w:r>
        <w:t xml:space="preserve">   Lockdowns    </w:t>
      </w:r>
      <w:r>
        <w:t xml:space="preserve">   Forest Fires    </w:t>
      </w:r>
      <w:r>
        <w:t xml:space="preserve">   Social distancing    </w:t>
      </w:r>
      <w:r>
        <w:t xml:space="preserve">   Masks    </w:t>
      </w:r>
      <w:r>
        <w:t xml:space="preserve">   Panic buying    </w:t>
      </w:r>
      <w:r>
        <w:t xml:space="preserve">   Social bubbles    </w:t>
      </w:r>
      <w:r>
        <w:t xml:space="preserve">   Respirators    </w:t>
      </w:r>
      <w:r>
        <w:t xml:space="preserve">   Pandemic    </w:t>
      </w:r>
      <w:r>
        <w:t xml:space="preserve">   Quarantine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 A Year to Remember and Forget</dc:title>
  <dcterms:created xsi:type="dcterms:W3CDTF">2021-10-11T00:07:26Z</dcterms:created>
  <dcterms:modified xsi:type="dcterms:W3CDTF">2021-10-11T00:07:26Z</dcterms:modified>
</cp:coreProperties>
</file>