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2020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Lockdown    </w:t>
      </w:r>
      <w:r>
        <w:t xml:space="preserve">   Soap    </w:t>
      </w:r>
      <w:r>
        <w:t xml:space="preserve">   Postponed    </w:t>
      </w:r>
      <w:r>
        <w:t xml:space="preserve">   Zoom    </w:t>
      </w:r>
      <w:r>
        <w:t xml:space="preserve">   Pandemic    </w:t>
      </w:r>
      <w:r>
        <w:t xml:space="preserve">   Social distance    </w:t>
      </w:r>
      <w:r>
        <w:t xml:space="preserve">   Gloves    </w:t>
      </w:r>
      <w:r>
        <w:t xml:space="preserve">   Coronavirus    </w:t>
      </w:r>
      <w:r>
        <w:t xml:space="preserve">   Healthcare workers    </w:t>
      </w:r>
      <w:r>
        <w:t xml:space="preserve">   JC cancelled    </w:t>
      </w:r>
      <w:r>
        <w:t xml:space="preserve">   Online school    </w:t>
      </w:r>
      <w:r>
        <w:t xml:space="preserve">   Boredom    </w:t>
      </w:r>
      <w:r>
        <w:t xml:space="preserve">   Quarantine    </w:t>
      </w:r>
      <w:r>
        <w:t xml:space="preserve">   Sanitizer    </w:t>
      </w:r>
      <w:r>
        <w:t xml:space="preserve">   Face mask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Crossword</dc:title>
  <dcterms:created xsi:type="dcterms:W3CDTF">2021-10-11T00:06:21Z</dcterms:created>
  <dcterms:modified xsi:type="dcterms:W3CDTF">2021-10-11T00:06:21Z</dcterms:modified>
</cp:coreProperties>
</file>