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source of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national period of the most severe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video conferencing company who have become world leaders in less than 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early morning workouts kept us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Newly elected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the slogan Hands, face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place in tier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way to end emails and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emergency hospitals that were set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Hubei Province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must wear in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was 100 on 30th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two metres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major European football competition to return to playing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Crossword</dc:title>
  <dcterms:created xsi:type="dcterms:W3CDTF">2021-10-11T00:07:43Z</dcterms:created>
  <dcterms:modified xsi:type="dcterms:W3CDTF">2021-10-11T00:07:43Z</dcterms:modified>
</cp:coreProperties>
</file>