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Crossword :D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to binge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times to sit back and relax.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given willingly to someone without payment.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????????? Stay alert Control the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to ????? is very fun and enjoyable. especially during quarantine!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Streaming and/or watching videos.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Millions of people over the world using this APP to entertain them during covid and make videos.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to covid, everything was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Everybody LOVES do to this! ???????? Mainly happens during the night!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Crossword :D </dc:title>
  <dcterms:created xsi:type="dcterms:W3CDTF">2021-10-11T00:07:45Z</dcterms:created>
  <dcterms:modified xsi:type="dcterms:W3CDTF">2021-10-11T00:07:45Z</dcterms:modified>
</cp:coreProperties>
</file>