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Cybersecurity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Wifi    </w:t>
      </w:r>
      <w:r>
        <w:t xml:space="preserve">   Loss    </w:t>
      </w:r>
      <w:r>
        <w:t xml:space="preserve">   Theft    </w:t>
      </w:r>
      <w:r>
        <w:t xml:space="preserve">   Report    </w:t>
      </w:r>
      <w:r>
        <w:t xml:space="preserve">   Lock    </w:t>
      </w:r>
      <w:r>
        <w:t xml:space="preserve">   Shred    </w:t>
      </w:r>
      <w:r>
        <w:t xml:space="preserve">   Passphrase    </w:t>
      </w:r>
      <w:r>
        <w:t xml:space="preserve">   Browsing History    </w:t>
      </w:r>
      <w:r>
        <w:t xml:space="preserve">   Privacy Settings    </w:t>
      </w:r>
      <w:r>
        <w:t xml:space="preserve">   Cloud Storage    </w:t>
      </w:r>
      <w:r>
        <w:t xml:space="preserve">   VPN    </w:t>
      </w:r>
      <w:r>
        <w:t xml:space="preserve">   Router    </w:t>
      </w:r>
      <w:r>
        <w:t xml:space="preserve">   Digital Footprint    </w:t>
      </w:r>
      <w:r>
        <w:t xml:space="preserve">   Privacy    </w:t>
      </w:r>
      <w:r>
        <w:t xml:space="preserve">   Encrypt    </w:t>
      </w:r>
      <w:r>
        <w:t xml:space="preserve">   Ransomware    </w:t>
      </w:r>
      <w:r>
        <w:t xml:space="preserve">   Click bait    </w:t>
      </w:r>
      <w:r>
        <w:t xml:space="preserve">   Hackers    </w:t>
      </w:r>
      <w:r>
        <w:t xml:space="preserve">   Availability    </w:t>
      </w:r>
      <w:r>
        <w:t xml:space="preserve">   Integrity    </w:t>
      </w:r>
      <w:r>
        <w:t xml:space="preserve">   Confidentiality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Cybersecurity Month Word Search</dc:title>
  <dcterms:created xsi:type="dcterms:W3CDTF">2021-10-11T00:06:47Z</dcterms:created>
  <dcterms:modified xsi:type="dcterms:W3CDTF">2021-10-11T00:06:47Z</dcterms:modified>
</cp:coreProperties>
</file>