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2020 DEMS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ABRAMS    </w:t>
      </w:r>
      <w:r>
        <w:t xml:space="preserve">   BIDEN    </w:t>
      </w:r>
      <w:r>
        <w:t xml:space="preserve">   RYAN    </w:t>
      </w:r>
      <w:r>
        <w:t xml:space="preserve">   BENNET    </w:t>
      </w:r>
      <w:r>
        <w:t xml:space="preserve">   YANG    </w:t>
      </w:r>
      <w:r>
        <w:t xml:space="preserve">   WILLIAMSON    </w:t>
      </w:r>
      <w:r>
        <w:t xml:space="preserve">   WARREN    </w:t>
      </w:r>
      <w:r>
        <w:t xml:space="preserve">   SANDERS    </w:t>
      </w:r>
      <w:r>
        <w:t xml:space="preserve">   OROURKE    </w:t>
      </w:r>
      <w:r>
        <w:t xml:space="preserve">   KLOBUCHAR    </w:t>
      </w:r>
      <w:r>
        <w:t xml:space="preserve">   INSLEE    </w:t>
      </w:r>
      <w:r>
        <w:t xml:space="preserve">   HICKENLOOPER    </w:t>
      </w:r>
      <w:r>
        <w:t xml:space="preserve">   HARRIS    </w:t>
      </w:r>
      <w:r>
        <w:t xml:space="preserve">   GILLIBRAND    </w:t>
      </w:r>
      <w:r>
        <w:t xml:space="preserve">   GABBARD    </w:t>
      </w:r>
      <w:r>
        <w:t xml:space="preserve">   DELANEY    </w:t>
      </w:r>
      <w:r>
        <w:t xml:space="preserve">   CASTRO    </w:t>
      </w:r>
      <w:r>
        <w:t xml:space="preserve">   BUTTIGIEG    </w:t>
      </w:r>
      <w:r>
        <w:t xml:space="preserve">   BOOKER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DEMS</dc:title>
  <dcterms:created xsi:type="dcterms:W3CDTF">2021-10-11T00:05:58Z</dcterms:created>
  <dcterms:modified xsi:type="dcterms:W3CDTF">2021-10-11T00:05:58Z</dcterms:modified>
</cp:coreProperties>
</file>