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2020 Energy Predictions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Abundance    </w:t>
      </w:r>
      <w:r>
        <w:t xml:space="preserve">   Backbone    </w:t>
      </w:r>
      <w:r>
        <w:t xml:space="preserve">   Boundaries    </w:t>
      </w:r>
      <w:r>
        <w:t xml:space="preserve">   Comfort    </w:t>
      </w:r>
      <w:r>
        <w:t xml:space="preserve">   Creativity    </w:t>
      </w:r>
      <w:r>
        <w:t xml:space="preserve">   Dreams    </w:t>
      </w:r>
      <w:r>
        <w:t xml:space="preserve">   Friendship    </w:t>
      </w:r>
      <w:r>
        <w:t xml:space="preserve">   Fun    </w:t>
      </w:r>
      <w:r>
        <w:t xml:space="preserve">   Happiness    </w:t>
      </w:r>
      <w:r>
        <w:t xml:space="preserve">   Harmony    </w:t>
      </w:r>
      <w:r>
        <w:t xml:space="preserve">   Healing    </w:t>
      </w:r>
      <w:r>
        <w:t xml:space="preserve">   Health    </w:t>
      </w:r>
      <w:r>
        <w:t xml:space="preserve">   Intuition    </w:t>
      </w:r>
      <w:r>
        <w:t xml:space="preserve">   Joy    </w:t>
      </w:r>
      <w:r>
        <w:t xml:space="preserve">   Kindness    </w:t>
      </w:r>
      <w:r>
        <w:t xml:space="preserve">   Light    </w:t>
      </w:r>
      <w:r>
        <w:t xml:space="preserve">   Love    </w:t>
      </w:r>
      <w:r>
        <w:t xml:space="preserve">   Magic    </w:t>
      </w:r>
      <w:r>
        <w:t xml:space="preserve">   Momentum    </w:t>
      </w:r>
      <w:r>
        <w:t xml:space="preserve">   Money    </w:t>
      </w:r>
      <w:r>
        <w:t xml:space="preserve">   Peace    </w:t>
      </w:r>
      <w:r>
        <w:t xml:space="preserve">   Prediction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Energy Predictions</dc:title>
  <dcterms:created xsi:type="dcterms:W3CDTF">2021-10-11T00:06:00Z</dcterms:created>
  <dcterms:modified xsi:type="dcterms:W3CDTF">2021-10-11T00:06:00Z</dcterms:modified>
</cp:coreProperties>
</file>