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2020 Events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Brazil Police Strike    </w:t>
      </w:r>
      <w:r>
        <w:t xml:space="preserve">   Palindrome Day    </w:t>
      </w:r>
      <w:r>
        <w:t xml:space="preserve">   Storm Area 51    </w:t>
      </w:r>
      <w:r>
        <w:t xml:space="preserve">   Vaccine    </w:t>
      </w:r>
      <w:r>
        <w:t xml:space="preserve">   Social Distancing    </w:t>
      </w:r>
      <w:r>
        <w:t xml:space="preserve">   Quarantine    </w:t>
      </w:r>
      <w:r>
        <w:t xml:space="preserve">   Quantas Turns 100    </w:t>
      </w:r>
      <w:r>
        <w:t xml:space="preserve">   World War 3 Threats    </w:t>
      </w:r>
      <w:r>
        <w:t xml:space="preserve">   X Æ A-12    </w:t>
      </w:r>
      <w:r>
        <w:t xml:space="preserve">   Chadwick Boseman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Events </dc:title>
  <dcterms:created xsi:type="dcterms:W3CDTF">2021-10-11T00:07:13Z</dcterms:created>
  <dcterms:modified xsi:type="dcterms:W3CDTF">2021-10-11T00:07:13Z</dcterms:modified>
</cp:coreProperties>
</file>