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Fall Confirmation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anointed    </w:t>
      </w:r>
      <w:r>
        <w:t xml:space="preserve">   Baptismal Promises    </w:t>
      </w:r>
      <w:r>
        <w:t xml:space="preserve">   Bishop    </w:t>
      </w:r>
      <w:r>
        <w:t xml:space="preserve">   Candidate    </w:t>
      </w:r>
      <w:r>
        <w:t xml:space="preserve">   Chrism    </w:t>
      </w:r>
      <w:r>
        <w:t xml:space="preserve">   Confirmation    </w:t>
      </w:r>
      <w:r>
        <w:t xml:space="preserve">   Counsel    </w:t>
      </w:r>
      <w:r>
        <w:t xml:space="preserve">   Fear of the Lord    </w:t>
      </w:r>
      <w:r>
        <w:t xml:space="preserve">   Fortitude    </w:t>
      </w:r>
      <w:r>
        <w:t xml:space="preserve">   Holy Spirit    </w:t>
      </w:r>
      <w:r>
        <w:t xml:space="preserve">   I Do    </w:t>
      </w:r>
      <w:r>
        <w:t xml:space="preserve">   Knowledge    </w:t>
      </w:r>
      <w:r>
        <w:t xml:space="preserve">   laying on of hands    </w:t>
      </w:r>
      <w:r>
        <w:t xml:space="preserve">   Pentecost    </w:t>
      </w:r>
      <w:r>
        <w:t xml:space="preserve">   Piety    </w:t>
      </w:r>
      <w:r>
        <w:t xml:space="preserve">   Sacrament    </w:t>
      </w:r>
      <w:r>
        <w:t xml:space="preserve">   Sponsor    </w:t>
      </w:r>
      <w:r>
        <w:t xml:space="preserve">   Understanding    </w:t>
      </w:r>
      <w:r>
        <w:t xml:space="preserve">   Wisdom    </w:t>
      </w:r>
      <w:r>
        <w:t xml:space="preserve">   Works of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Fall Confirmation </dc:title>
  <dcterms:created xsi:type="dcterms:W3CDTF">2021-10-11T00:07:08Z</dcterms:created>
  <dcterms:modified xsi:type="dcterms:W3CDTF">2021-10-11T00:07:08Z</dcterms:modified>
</cp:coreProperties>
</file>