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2020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team thew the most INT's in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TE had the most receptions in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NFC Team with longest active losing streak (games)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NFL Team allowed the fewest points in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the RB with the MOST rushing attempts who DIDN'T rush for 1,000 yards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 the only QB to have played every game in 2020 and LOSE 300 yards from sacks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only QB to start 16 games and rush for negative yards for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team had the most rushing TD's in 2020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the only RB to average 6 or more yards a carry in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QB with worst INT% of 2020 (min six starts)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 of player with most completions in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youngest 1,000 yard RB of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name of QB with most comeback wins in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team allowed the most rushing yards in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only QB w/a losing record with 30 or more TD's, Sacks and double digit INT's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only QB w/a winning record with 30 or more TD's, Sacks and double digit INT's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QB with an INT% above 3 that had a winning record in 2020 (min six starts)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team had the fewest take-aways in 2020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Football</dc:title>
  <dcterms:created xsi:type="dcterms:W3CDTF">2021-10-11T00:07:52Z</dcterms:created>
  <dcterms:modified xsi:type="dcterms:W3CDTF">2021-10-11T00:07:52Z</dcterms:modified>
</cp:coreProperties>
</file>