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2020 Madness</w:t>
      </w:r>
    </w:p>
    <w:p>
      <w:pPr>
        <w:pStyle w:val="Questions"/>
      </w:pPr>
      <w:r>
        <w:t xml:space="preserve">1. POMSMTYS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SITNAERZI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MEFAKASC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RNNEPVETIO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LOISCA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NIINCGTDAS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SHAW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AHCOLLO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ADOIV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UUSIMSTL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VICOD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RCVEOER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TFRSI ORNREDPES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RACTHEHALE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IALCDME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Madness</dc:title>
  <dcterms:created xsi:type="dcterms:W3CDTF">2021-10-11T00:06:19Z</dcterms:created>
  <dcterms:modified xsi:type="dcterms:W3CDTF">2021-10-11T00:06:19Z</dcterms:modified>
</cp:coreProperties>
</file>