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January 3, a man wielding a knife entered a suburban park in which European city and began a stabbing spree.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Seven swans-a-swimming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Ankara is the Capital of which country?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Liverpool won the league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The Trafalgar Square Christmas tree is annually given as a gift by which country?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yesterday is the past and tomorrow is the future what is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present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Jacobs is a brand that famously makes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Crackers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Christmas carol the 12 days of Christmas, what gift is offered on the seventh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Norway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Scrooge, the principal character of the novel, A Christmas Carol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Nutcracker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Stollen is the traditional fruit cake of which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Mince Pies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Christmas food is it considered good luck to eat one of on each of the 12 days of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Turkey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the clock chimes midnight to ring in the New Year, a Spanish tradition involves eating twelve of what – one for each chime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most famous Christmas ballet of all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Ebenezer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25th June 2020, was a day to celebrate...Why?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Quiz</dc:title>
  <dcterms:created xsi:type="dcterms:W3CDTF">2021-10-11T00:07:27Z</dcterms:created>
  <dcterms:modified xsi:type="dcterms:W3CDTF">2021-10-11T00:07:27Z</dcterms:modified>
</cp:coreProperties>
</file>