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2020 Reflections on a year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ambitious November UK government programme for mass Covid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discrimination or unequal treatment on the basis of membership of a particular ethnic group (typically one that is a minority or marginalized), arising from systems, structures, or expectations that have become established within society or an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Symbol of protest made by Colin Kaepernick in June 2016 against police brutality and racism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opposes the wearing of a 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attributed for the positive effects of lockdown on nature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date commemorating  the emancipation of African-American slaves in Texas on that date in 1865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Picturisque nothern town made famous by a spring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misconduct charge against the holder of a public office (particularly 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support for the rights of a minority or marginalized group without being a member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disobeys the Co-Vid 19 guidance implemented to slow down the spread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Reflections on a year crossword</dc:title>
  <dcterms:created xsi:type="dcterms:W3CDTF">2021-10-11T00:07:21Z</dcterms:created>
  <dcterms:modified xsi:type="dcterms:W3CDTF">2021-10-11T00:07:21Z</dcterms:modified>
</cp:coreProperties>
</file>