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2020 Safety Week - Work Smart &amp; Stay 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know it may be rough, if you don't want to waste time, it's best to rip me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I'll ease inflammation and pain, I'm one cool cat, simple and plain.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see in darkness and in light. I can help guide your way or give you a fright.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I've been sharp my entire life, just carefree.  Don't beat around the bush, cut straight with 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 your peepers night and day.  I may not be fashionable, but I'll never stray.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 made to support you and that's a fact.  No worries my friend, I'll always have your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star of the show or maybe even a guide.  All eyes on you, there's nowhere to hide.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 me with goodies for when you're in a jam.  No booboo is too big, I'm here to lend a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you're blinded with fear, I'll always be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I'll cover your digits keeping them safe and warm.  Using me regularly should be the norm.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Safety Week - Work Smart &amp; Stay Safe</dc:title>
  <dcterms:created xsi:type="dcterms:W3CDTF">2021-10-11T00:06:45Z</dcterms:created>
  <dcterms:modified xsi:type="dcterms:W3CDTF">2021-10-11T00:06:45Z</dcterms:modified>
</cp:coreProperties>
</file>