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Spelling Bee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restaurant    </w:t>
      </w:r>
      <w:r>
        <w:t xml:space="preserve">   thorough    </w:t>
      </w:r>
      <w:r>
        <w:t xml:space="preserve">   government    </w:t>
      </w:r>
      <w:r>
        <w:t xml:space="preserve">   language    </w:t>
      </w:r>
      <w:r>
        <w:t xml:space="preserve">   heroes    </w:t>
      </w:r>
      <w:r>
        <w:t xml:space="preserve">   latches    </w:t>
      </w:r>
      <w:r>
        <w:t xml:space="preserve">   characters    </w:t>
      </w:r>
      <w:r>
        <w:t xml:space="preserve">   creditor    </w:t>
      </w:r>
      <w:r>
        <w:t xml:space="preserve">   principal    </w:t>
      </w:r>
      <w:r>
        <w:t xml:space="preserve">   criticize    </w:t>
      </w:r>
      <w:r>
        <w:t xml:space="preserve">   impatient    </w:t>
      </w:r>
      <w:r>
        <w:t xml:space="preserve">   mathematician    </w:t>
      </w:r>
      <w:r>
        <w:t xml:space="preserve">   abbreviate    </w:t>
      </w:r>
      <w:r>
        <w:t xml:space="preserve">   precaution    </w:t>
      </w:r>
      <w:r>
        <w:t xml:space="preserve">   cooperate    </w:t>
      </w:r>
      <w:r>
        <w:t xml:space="preserve">   moisture    </w:t>
      </w:r>
      <w:r>
        <w:t xml:space="preserve">   circulate    </w:t>
      </w:r>
      <w:r>
        <w:t xml:space="preserve">   rehearse    </w:t>
      </w:r>
      <w:r>
        <w:t xml:space="preserve">   enormous    </w:t>
      </w:r>
      <w:r>
        <w:t xml:space="preserve">   remember    </w:t>
      </w:r>
      <w:r>
        <w:t xml:space="preserve">   profession    </w:t>
      </w:r>
      <w:r>
        <w:t xml:space="preserve">   syllable    </w:t>
      </w:r>
      <w:r>
        <w:t xml:space="preserve">   president    </w:t>
      </w:r>
      <w:r>
        <w:t xml:space="preserve">   business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Spelling Bee Words</dc:title>
  <dcterms:created xsi:type="dcterms:W3CDTF">2021-10-11T00:06:14Z</dcterms:created>
  <dcterms:modified xsi:type="dcterms:W3CDTF">2021-10-11T00:06:14Z</dcterms:modified>
</cp:coreProperties>
</file>