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2020 Spelling Challenge (EASY)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charge    </w:t>
      </w:r>
      <w:r>
        <w:t xml:space="preserve">   fudge    </w:t>
      </w:r>
      <w:r>
        <w:t xml:space="preserve">   dodge    </w:t>
      </w:r>
      <w:r>
        <w:t xml:space="preserve">   bridge    </w:t>
      </w:r>
      <w:r>
        <w:t xml:space="preserve">   face    </w:t>
      </w:r>
      <w:r>
        <w:t xml:space="preserve">   badge    </w:t>
      </w:r>
      <w:r>
        <w:t xml:space="preserve">   spicy    </w:t>
      </w:r>
      <w:r>
        <w:t xml:space="preserve">   circle    </w:t>
      </w:r>
      <w:r>
        <w:t xml:space="preserve">   huge    </w:t>
      </w:r>
      <w:r>
        <w:t xml:space="preserve">   edge    </w:t>
      </w:r>
      <w:r>
        <w:t xml:space="preserve">   change    </w:t>
      </w:r>
      <w:r>
        <w:t xml:space="preserve">   age    </w:t>
      </w:r>
      <w:r>
        <w:t xml:space="preserve">   bicycle    </w:t>
      </w:r>
      <w:r>
        <w:t xml:space="preserve">   space    </w:t>
      </w:r>
      <w:r>
        <w:t xml:space="preserve">   village    </w:t>
      </w:r>
      <w:r>
        <w:t xml:space="preserve">   cell    </w:t>
      </w:r>
      <w:r>
        <w:t xml:space="preserve">   city    </w:t>
      </w:r>
      <w:r>
        <w:t xml:space="preserve">   fancy    </w:t>
      </w:r>
      <w:r>
        <w:t xml:space="preserve">   ice    </w:t>
      </w:r>
      <w:r>
        <w:t xml:space="preserve">   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Spelling Challenge (EASY)</dc:title>
  <dcterms:created xsi:type="dcterms:W3CDTF">2021-10-11T00:07:03Z</dcterms:created>
  <dcterms:modified xsi:type="dcterms:W3CDTF">2021-10-11T00:07:03Z</dcterms:modified>
</cp:coreProperties>
</file>