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Summer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sport somewhat similar to Judo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Olympic motto is: _______, Higher, Stronger.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place medals are mostly silver plated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Olympic Games have actually been cancelled how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5 colors in the Olympic rings are red, black, blue, yellow,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where games are being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big disappointment for many, especially parents, no ___________ are allowed at these Olympic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returning sport this year is _______.  Also know as America's past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place medals are made of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Olympic games were delayed until 2021 due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rings in the Olympic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race that is just over 26 miles long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expansion of a sport already in the Olympic games is 3 on 3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city to host the summer games 3 times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Besides Antarctica what other continent has never hosted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summer Olympics occur every 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Bronze medals are actually made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will the 2022 Winter Olympics be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official languages of the summer games are English, _______ and the language of the host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modern Olympic Games were held  in _______, Greece in 1896.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Summer Olympics</dc:title>
  <dcterms:created xsi:type="dcterms:W3CDTF">2021-10-11T00:07:57Z</dcterms:created>
  <dcterms:modified xsi:type="dcterms:W3CDTF">2021-10-11T00:07:57Z</dcterms:modified>
</cp:coreProperties>
</file>