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2020 Super Bowl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nickname of a halftime performer.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Guy appears in an 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stadium name. 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will sing about the land of the free.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this Super Bowl number if you are Roman.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halftime performers.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Tom Brady's backup.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brand in an ad, kills off its mascot.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Super Bowl trophy.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year's losing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 be wearing red jerseys.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Super Bowl Crossword</dc:title>
  <dcterms:created xsi:type="dcterms:W3CDTF">2021-10-11T00:06:28Z</dcterms:created>
  <dcterms:modified xsi:type="dcterms:W3CDTF">2021-10-11T00:06:28Z</dcterms:modified>
</cp:coreProperties>
</file>