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The Great Minnesota Get-Together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bigger than your average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food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holder of most tickets sold for a single grandstand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go-to food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concert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farm machinery used to be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rival of the corn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Celebration in the night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MN state fair nickname "the great Minnesota get-________"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popular pie flavor entered in the baked goods competition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cooking method of state fair vendors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sweetest name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days the fair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“tunnel of love”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rides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fair mascot's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annual 5 km that starts on the fairgrounds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rides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local and national talents perform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bust of the Princess Kay of the Milky Way carved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traveling reptile show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the fair opens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25,000 of these are sold/eaten each day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ride that lifts 300 feet in the air as it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donut named after a tiny English folklore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The Great Minnesota Get-Together </dc:title>
  <dcterms:created xsi:type="dcterms:W3CDTF">2021-10-11T00:06:53Z</dcterms:created>
  <dcterms:modified xsi:type="dcterms:W3CDTF">2021-10-11T00:06:53Z</dcterms:modified>
</cp:coreProperties>
</file>