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Themes in your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Opportunities    </w:t>
      </w:r>
      <w:r>
        <w:t xml:space="preserve">   Compassion    </w:t>
      </w:r>
      <w:r>
        <w:t xml:space="preserve">   Integrity    </w:t>
      </w:r>
      <w:r>
        <w:t xml:space="preserve">   Humility    </w:t>
      </w:r>
      <w:r>
        <w:t xml:space="preserve">   Clarity    </w:t>
      </w:r>
      <w:r>
        <w:t xml:space="preserve">   Alignment of chakras    </w:t>
      </w:r>
      <w:r>
        <w:t xml:space="preserve">   Forgiveness    </w:t>
      </w:r>
      <w:r>
        <w:t xml:space="preserve">   Surrendering    </w:t>
      </w:r>
      <w:r>
        <w:t xml:space="preserve">   Meditation    </w:t>
      </w:r>
      <w:r>
        <w:t xml:space="preserve">   Embracing Change    </w:t>
      </w:r>
      <w:r>
        <w:t xml:space="preserve">   Strength    </w:t>
      </w:r>
      <w:r>
        <w:t xml:space="preserve">   Courage    </w:t>
      </w:r>
      <w:r>
        <w:t xml:space="preserve">   Faith    </w:t>
      </w:r>
      <w:r>
        <w:t xml:space="preserve">   Transformation    </w:t>
      </w:r>
      <w:r>
        <w:t xml:space="preserve">   Balance    </w:t>
      </w:r>
      <w:r>
        <w:t xml:space="preserve">   Self control    </w:t>
      </w:r>
      <w:r>
        <w:t xml:space="preserve">   Willpower    </w:t>
      </w:r>
      <w:r>
        <w:t xml:space="preserve">   Focusing on goals    </w:t>
      </w:r>
      <w:r>
        <w:t xml:space="preserve">   Awakening    </w:t>
      </w:r>
      <w:r>
        <w:t xml:space="preserve">   Creativity    </w:t>
      </w:r>
      <w:r>
        <w:t xml:space="preserve">   Elevation    </w:t>
      </w:r>
      <w:r>
        <w:t xml:space="preserve">   Intuition    </w:t>
      </w:r>
      <w:r>
        <w:t xml:space="preserve">   Grounded    </w:t>
      </w:r>
      <w:r>
        <w:t xml:space="preserve">   Honesty    </w:t>
      </w:r>
      <w:r>
        <w:t xml:space="preserve">   Perseverance    </w:t>
      </w:r>
      <w:r>
        <w:t xml:space="preserve">   Hustle    </w:t>
      </w:r>
      <w:r>
        <w:t xml:space="preserve">   Communication    </w:t>
      </w:r>
      <w:r>
        <w:t xml:space="preserve">   Challenges    </w:t>
      </w:r>
      <w:r>
        <w:t xml:space="preserve">   Healing    </w:t>
      </w:r>
      <w:r>
        <w:t xml:space="preserve">   Growth    </w:t>
      </w:r>
      <w:r>
        <w:t xml:space="preserve">   Consistency    </w:t>
      </w:r>
      <w:r>
        <w:t xml:space="preserve">   Open Mind    </w:t>
      </w:r>
      <w:r>
        <w:t xml:space="preserve">   Adventure    </w:t>
      </w:r>
      <w:r>
        <w:t xml:space="preserve">   Selfcare    </w:t>
      </w:r>
      <w:r>
        <w:t xml:space="preserve">   Creating Boundaries    </w:t>
      </w:r>
      <w:r>
        <w:t xml:space="preserve">   Detoxing    </w:t>
      </w:r>
      <w:r>
        <w:t xml:space="preserve">   Selflove    </w:t>
      </w:r>
      <w:r>
        <w:t xml:space="preserve">   Self discovery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Themes in your life </dc:title>
  <dcterms:created xsi:type="dcterms:W3CDTF">2021-10-11T00:06:12Z</dcterms:created>
  <dcterms:modified xsi:type="dcterms:W3CDTF">2021-10-11T00:06:12Z</dcterms:modified>
</cp:coreProperties>
</file>