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2020 Tokyo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Athletics    </w:t>
      </w:r>
      <w:r>
        <w:t xml:space="preserve">   Badminton    </w:t>
      </w:r>
      <w:r>
        <w:t xml:space="preserve">   Basketball    </w:t>
      </w:r>
      <w:r>
        <w:t xml:space="preserve">   Boxing    </w:t>
      </w:r>
      <w:r>
        <w:t xml:space="preserve">   Bronze    </w:t>
      </w:r>
      <w:r>
        <w:t xml:space="preserve">   Canoe    </w:t>
      </w:r>
      <w:r>
        <w:t xml:space="preserve">   Cycling    </w:t>
      </w:r>
      <w:r>
        <w:t xml:space="preserve">   Gold    </w:t>
      </w:r>
      <w:r>
        <w:t xml:space="preserve">   Gymnastics    </w:t>
      </w:r>
      <w:r>
        <w:t xml:space="preserve">   Hockey    </w:t>
      </w:r>
      <w:r>
        <w:t xml:space="preserve">   Japan    </w:t>
      </w:r>
      <w:r>
        <w:t xml:space="preserve">   Karate    </w:t>
      </w:r>
      <w:r>
        <w:t xml:space="preserve">   Marathon    </w:t>
      </w:r>
      <w:r>
        <w:t xml:space="preserve">   Olympics    </w:t>
      </w:r>
      <w:r>
        <w:t xml:space="preserve">   Rugby    </w:t>
      </w:r>
      <w:r>
        <w:t xml:space="preserve">   Silver    </w:t>
      </w:r>
      <w:r>
        <w:t xml:space="preserve">   Skateboarding    </w:t>
      </w:r>
      <w:r>
        <w:t xml:space="preserve">   Swimming    </w:t>
      </w:r>
      <w:r>
        <w:t xml:space="preserve">   Table Tennis    </w:t>
      </w:r>
      <w:r>
        <w:t xml:space="preserve">   Tokyo    </w:t>
      </w:r>
      <w:r>
        <w:t xml:space="preserve">   Triathlon    </w:t>
      </w:r>
      <w:r>
        <w:t xml:space="preserve">   Volleyball    </w:t>
      </w:r>
      <w:r>
        <w:t xml:space="preserve">   Weightlifting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Tokyo Olympics</dc:title>
  <dcterms:created xsi:type="dcterms:W3CDTF">2021-10-11T00:07:55Z</dcterms:created>
  <dcterms:modified xsi:type="dcterms:W3CDTF">2021-10-11T00:07:55Z</dcterms:modified>
</cp:coreProperties>
</file>