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sent 200 doctors to South Africa in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international killing of females because they are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tennis player who topped the 2020 Forbes list of highest paid athlete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Chinese city did Covid-19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George Floyd died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RnB artist that surprisingly got snubbed by the Grammy Awards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basketball star died in a helicopter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private company to launch a rocket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Donald Trump stand (and lose) against in the US presidential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Netflix documentary about Joe Exotic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Trivia</dc:title>
  <dcterms:created xsi:type="dcterms:W3CDTF">2021-10-11T00:07:11Z</dcterms:created>
  <dcterms:modified xsi:type="dcterms:W3CDTF">2021-10-11T00:07:11Z</dcterms:modified>
</cp:coreProperties>
</file>