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2020 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honoured    </w:t>
      </w:r>
      <w:r>
        <w:t xml:space="preserve">   effective    </w:t>
      </w:r>
      <w:r>
        <w:t xml:space="preserve">   absolute    </w:t>
      </w:r>
      <w:r>
        <w:t xml:space="preserve">   accepted    </w:t>
      </w:r>
      <w:r>
        <w:t xml:space="preserve">   believe    </w:t>
      </w:r>
      <w:r>
        <w:t xml:space="preserve">   fearless    </w:t>
      </w:r>
      <w:r>
        <w:t xml:space="preserve">   fit    </w:t>
      </w:r>
      <w:r>
        <w:t xml:space="preserve">   giving    </w:t>
      </w:r>
      <w:r>
        <w:t xml:space="preserve">   goals    </w:t>
      </w:r>
      <w:r>
        <w:t xml:space="preserve">   grace    </w:t>
      </w:r>
      <w:r>
        <w:t xml:space="preserve">   happy    </w:t>
      </w:r>
      <w:r>
        <w:t xml:space="preserve">   healthy    </w:t>
      </w:r>
      <w:r>
        <w:t xml:space="preserve">   holiday    </w:t>
      </w:r>
      <w:r>
        <w:t xml:space="preserve">   love    </w:t>
      </w:r>
      <w:r>
        <w:t xml:space="preserve">   money    </w:t>
      </w:r>
      <w:r>
        <w:t xml:space="preserve">   peace    </w:t>
      </w:r>
      <w:r>
        <w:t xml:space="preserve">   power    </w:t>
      </w:r>
      <w:r>
        <w:t xml:space="preserve">   relaxing    </w:t>
      </w:r>
      <w:r>
        <w:t xml:space="preserve">   success    </w:t>
      </w:r>
      <w:r>
        <w:t xml:space="preserve">   Vision    </w:t>
      </w:r>
      <w:r>
        <w:t xml:space="preserve">   working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VISION</dc:title>
  <dcterms:created xsi:type="dcterms:W3CDTF">2021-10-11T00:06:10Z</dcterms:created>
  <dcterms:modified xsi:type="dcterms:W3CDTF">2021-10-11T00:06:10Z</dcterms:modified>
</cp:coreProperties>
</file>