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  Whew!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stayathome    </w:t>
      </w:r>
      <w:r>
        <w:t xml:space="preserve">   bingewatching    </w:t>
      </w:r>
      <w:r>
        <w:t xml:space="preserve">   bingesnacking    </w:t>
      </w:r>
      <w:r>
        <w:t xml:space="preserve">   happiernewyear    </w:t>
      </w:r>
      <w:r>
        <w:t xml:space="preserve">   novisitors    </w:t>
      </w:r>
      <w:r>
        <w:t xml:space="preserve">   asyptomatic    </w:t>
      </w:r>
      <w:r>
        <w:t xml:space="preserve">   boredom    </w:t>
      </w:r>
      <w:r>
        <w:t xml:space="preserve">   clorox    </w:t>
      </w:r>
      <w:r>
        <w:t xml:space="preserve">   closed    </w:t>
      </w:r>
      <w:r>
        <w:t xml:space="preserve">   coronavirus    </w:t>
      </w:r>
      <w:r>
        <w:t xml:space="preserve">   covid    </w:t>
      </w:r>
      <w:r>
        <w:t xml:space="preserve">   gonenuts    </w:t>
      </w:r>
      <w:r>
        <w:t xml:space="preserve">   handsanitizer    </w:t>
      </w:r>
      <w:r>
        <w:t xml:space="preserve">   handwashing    </w:t>
      </w:r>
      <w:r>
        <w:t xml:space="preserve">   hoarding    </w:t>
      </w:r>
      <w:r>
        <w:t xml:space="preserve">   home    </w:t>
      </w:r>
      <w:r>
        <w:t xml:space="preserve">   homealone    </w:t>
      </w:r>
      <w:r>
        <w:t xml:space="preserve">   homeoffice    </w:t>
      </w:r>
      <w:r>
        <w:t xml:space="preserve">   hugless    </w:t>
      </w:r>
      <w:r>
        <w:t xml:space="preserve">   mailorders    </w:t>
      </w:r>
      <w:r>
        <w:t xml:space="preserve">   mask    </w:t>
      </w:r>
      <w:r>
        <w:t xml:space="preserve">   merrychristmas    </w:t>
      </w:r>
      <w:r>
        <w:t xml:space="preserve">   moretv    </w:t>
      </w:r>
      <w:r>
        <w:t xml:space="preserve">   movies    </w:t>
      </w:r>
      <w:r>
        <w:t xml:space="preserve">   naps    </w:t>
      </w:r>
      <w:r>
        <w:t xml:space="preserve">   quarantine    </w:t>
      </w:r>
      <w:r>
        <w:t xml:space="preserve">   shutdown    </w:t>
      </w:r>
      <w:r>
        <w:t xml:space="preserve">   sixfeet    </w:t>
      </w:r>
      <w:r>
        <w:t xml:space="preserve">   socialdistance    </w:t>
      </w:r>
      <w:r>
        <w:t xml:space="preserve">   temperature    </w:t>
      </w:r>
      <w:r>
        <w:t xml:space="preserve">   thermometers    </w:t>
      </w:r>
      <w:r>
        <w:t xml:space="preserve">   tpshortage    </w:t>
      </w:r>
      <w:r>
        <w:t xml:space="preserve">   tvtvtv    </w:t>
      </w:r>
      <w:r>
        <w:t xml:space="preserve">   wishing42021    </w:t>
      </w:r>
      <w:r>
        <w:t xml:space="preserve">   zoomcalls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 Whew!</dc:title>
  <dcterms:created xsi:type="dcterms:W3CDTF">2021-10-11T00:07:22Z</dcterms:created>
  <dcterms:modified xsi:type="dcterms:W3CDTF">2021-10-11T00:07:22Z</dcterms:modified>
</cp:coreProperties>
</file>