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2020 Word Scramble </w:t>
      </w:r>
    </w:p>
    <w:p>
      <w:pPr>
        <w:pStyle w:val="Questions"/>
      </w:pPr>
      <w:r>
        <w:t xml:space="preserve">1. TEIRG GKIN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VTALIUR SMGIEENT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'EUORY DUEMT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UCRESIBD PUKPCI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NSIDTACE GLNRIAEN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FNTLEAT THE RVCUE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AICMDEPN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TLIETO PPARE HRGOSEAT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CEFA KSMA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DANH IASZENITR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TAIREANUQN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TELIAENSS ORKEWRS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SATY TA EMOH SRREOD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ROWK RMFO EOHM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ENDTPEUECERND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ANOCRO UVISR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AL SOCFRE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PANSEROL EETVPITRCO UMTIPQENE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19. LIOCSA SAITINNCDG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ANC NEEYEVOR HEAR ?EM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Word Scramble </dc:title>
  <dcterms:created xsi:type="dcterms:W3CDTF">2021-10-11T00:07:29Z</dcterms:created>
  <dcterms:modified xsi:type="dcterms:W3CDTF">2021-10-11T00:07:29Z</dcterms:modified>
</cp:coreProperties>
</file>