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Words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coronavirus    </w:t>
      </w:r>
      <w:r>
        <w:t xml:space="preserve">   dashboard    </w:t>
      </w:r>
      <w:r>
        <w:t xml:space="preserve">   distancing    </w:t>
      </w:r>
      <w:r>
        <w:t xml:space="preserve">   loneliness    </w:t>
      </w:r>
      <w:r>
        <w:t xml:space="preserve">   masks    </w:t>
      </w:r>
      <w:r>
        <w:t xml:space="preserve">   pandemic    </w:t>
      </w:r>
      <w:r>
        <w:t xml:space="preserve">   pivot    </w:t>
      </w:r>
      <w:r>
        <w:t xml:space="preserve">   politics    </w:t>
      </w:r>
      <w:r>
        <w:t xml:space="preserve">   protests    </w:t>
      </w:r>
      <w:r>
        <w:t xml:space="preserve">   quarantine    </w:t>
      </w:r>
      <w:r>
        <w:t xml:space="preserve">   racism    </w:t>
      </w:r>
      <w:r>
        <w:t xml:space="preserve">   sanitizer    </w:t>
      </w:r>
      <w:r>
        <w:t xml:space="preserve">   together    </w:t>
      </w:r>
      <w:r>
        <w:t xml:space="preserve">   vaccine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Words to Remember</dc:title>
  <dcterms:created xsi:type="dcterms:W3CDTF">2021-10-11T00:07:22Z</dcterms:created>
  <dcterms:modified xsi:type="dcterms:W3CDTF">2021-10-11T00:07:22Z</dcterms:modified>
</cp:coreProperties>
</file>